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Effects of Alcohol N Drugs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birth    </w:t>
      </w:r>
      <w:r>
        <w:t xml:space="preserve">   addiction    </w:t>
      </w:r>
      <w:r>
        <w:t xml:space="preserve">   infections    </w:t>
      </w:r>
      <w:r>
        <w:t xml:space="preserve">   caffeine    </w:t>
      </w:r>
      <w:r>
        <w:t xml:space="preserve">   iron    </w:t>
      </w:r>
      <w:r>
        <w:t xml:space="preserve">   pregnant    </w:t>
      </w:r>
      <w:r>
        <w:t xml:space="preserve">   vitamins    </w:t>
      </w:r>
      <w:r>
        <w:t xml:space="preserve">   morning sickness    </w:t>
      </w:r>
      <w:r>
        <w:t xml:space="preserve">   medication    </w:t>
      </w:r>
      <w:r>
        <w:t xml:space="preserve">   fetal alcohol syndrome    </w:t>
      </w:r>
      <w:r>
        <w:t xml:space="preserve">   stillbirth    </w:t>
      </w:r>
      <w:r>
        <w:t xml:space="preserve">   miscarriage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Effects of Alcohol N Drugs </dc:title>
  <dcterms:created xsi:type="dcterms:W3CDTF">2021-10-11T06:01:09Z</dcterms:created>
  <dcterms:modified xsi:type="dcterms:W3CDTF">2021-10-11T06:01:09Z</dcterms:modified>
</cp:coreProperties>
</file>