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Effects of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Poor Coordination    </w:t>
      </w:r>
      <w:r>
        <w:t xml:space="preserve">   Brain Damage    </w:t>
      </w:r>
      <w:r>
        <w:t xml:space="preserve">   Cancer    </w:t>
      </w:r>
      <w:r>
        <w:t xml:space="preserve">   Alcohol Poisoning    </w:t>
      </w:r>
      <w:r>
        <w:t xml:space="preserve">   Nerve Damage    </w:t>
      </w:r>
      <w:r>
        <w:t xml:space="preserve">   Liver Disease    </w:t>
      </w:r>
      <w:r>
        <w:t xml:space="preserve">   High Blood Pressure    </w:t>
      </w:r>
      <w:r>
        <w:t xml:space="preserve">   Car Crash    </w:t>
      </w:r>
      <w:r>
        <w:t xml:space="preserve">   Injuries    </w:t>
      </w:r>
      <w:r>
        <w:t xml:space="preserve">   Distorted Vision    </w:t>
      </w:r>
      <w:r>
        <w:t xml:space="preserve">   Blackouts    </w:t>
      </w:r>
      <w:r>
        <w:t xml:space="preserve">   Coma    </w:t>
      </w:r>
      <w:r>
        <w:t xml:space="preserve">   Unconsciousness    </w:t>
      </w:r>
      <w:r>
        <w:t xml:space="preserve">   Impaired Judgment    </w:t>
      </w:r>
      <w:r>
        <w:t xml:space="preserve">   Headaches    </w:t>
      </w:r>
      <w:r>
        <w:t xml:space="preserve">   Vomitting    </w:t>
      </w:r>
      <w:r>
        <w:t xml:space="preserve">   Slurred speech    </w:t>
      </w:r>
      <w:r>
        <w:t xml:space="preserve">   Drowsiness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Effects of Alcohol</dc:title>
  <dcterms:created xsi:type="dcterms:W3CDTF">2021-10-10T23:44:49Z</dcterms:created>
  <dcterms:modified xsi:type="dcterms:W3CDTF">2021-10-10T23:44:49Z</dcterms:modified>
</cp:coreProperties>
</file>