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Alcohol on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above recommended limits can lead to ______ ulcers, internal bleeding and cancer. The _____ become inflamed (gastritis), which can prevent food from being absorbed and increase the risk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Heavy or prolonged use of alcohol can cause inflammation of the _____, which can be very painful – causing vomiting, fever and weight loss – and can be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65 perecent of _____have been linked to excessive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Irregular heart rythms and weaken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Drinking too much alcohol initially causes fat deposits to develop within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absorb calcium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absorb nutrients and vitamins.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become dehydrated.  Becomes red or blotchy.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Blackouts, memory loss,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Impotence and inability to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Effects part of brain that control judgement, concentration, coordination, behavior, and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person vomits as a result of drinking alcohol, they may choke if vomit gets sucked into their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Alcohol on the Body</dc:title>
  <dcterms:created xsi:type="dcterms:W3CDTF">2021-10-11T05:59:52Z</dcterms:created>
  <dcterms:modified xsi:type="dcterms:W3CDTF">2021-10-11T05:59:52Z</dcterms:modified>
</cp:coreProperties>
</file>