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Climate Change in California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seagull    </w:t>
      </w:r>
      <w:r>
        <w:t xml:space="preserve">   star fish    </w:t>
      </w:r>
      <w:r>
        <w:t xml:space="preserve">   ocean    </w:t>
      </w:r>
      <w:r>
        <w:t xml:space="preserve">   garbage    </w:t>
      </w:r>
      <w:r>
        <w:t xml:space="preserve">   bag    </w:t>
      </w:r>
      <w:r>
        <w:t xml:space="preserve">   plastic    </w:t>
      </w:r>
      <w:r>
        <w:t xml:space="preserve">   west coast    </w:t>
      </w:r>
      <w:r>
        <w:t xml:space="preserve">   marine    </w:t>
      </w:r>
      <w:r>
        <w:t xml:space="preserve">   fish    </w:t>
      </w:r>
      <w:r>
        <w:t xml:space="preserve">   climate change    </w:t>
      </w:r>
      <w:r>
        <w:t xml:space="preserve">   sea turtle    </w:t>
      </w:r>
      <w:r>
        <w:t xml:space="preserve">   sea horse    </w:t>
      </w:r>
      <w:r>
        <w:t xml:space="preserve">   shark    </w:t>
      </w:r>
      <w:r>
        <w:t xml:space="preserve">   california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Climate Change in California </dc:title>
  <dcterms:created xsi:type="dcterms:W3CDTF">2021-10-11T06:00:53Z</dcterms:created>
  <dcterms:modified xsi:type="dcterms:W3CDTF">2021-10-11T06:00:53Z</dcterms:modified>
</cp:coreProperties>
</file>