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Effects of Coffee on the Gut-Brain Axis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Coffee consumption had _____________ on self-reported GI symptoms or other psychometric measures.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abbreviation for sympathetic nervous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one of the measures of the SNS done in this research?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Coffee consumption caused significant activation of the sympathetic nervous system by __________ sAA concentrations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psychologist who created two of the scales used in this test?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levels of cortisol measure?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Coffee consumption _______________ increased salivary gastrin concentrations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one of the exclusion criteria for this research?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abbreviation for Salivary Alpha-Amylase?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other component of saliva was tested?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Effects of Coffee on the Gut-Brain Axis</dc:title>
  <dcterms:created xsi:type="dcterms:W3CDTF">2021-10-11T05:59:46Z</dcterms:created>
  <dcterms:modified xsi:type="dcterms:W3CDTF">2021-10-11T05:59:46Z</dcterms:modified>
</cp:coreProperties>
</file>