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Effects of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if you don't take drugs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of pleasure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nueron that stimulates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nicotine related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agonist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reduces your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improves muscle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damages nose cartilidge is snorted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Drugs</dc:title>
  <dcterms:created xsi:type="dcterms:W3CDTF">2021-10-11T06:00:15Z</dcterms:created>
  <dcterms:modified xsi:type="dcterms:W3CDTF">2021-10-11T06:00:15Z</dcterms:modified>
</cp:coreProperties>
</file>