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Effects of Energy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Coal, oil, natural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chains of carbon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is extracted from heat stored within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element used for making solar panels.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used again.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from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not be used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the sun for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from wind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Usable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Effects of Energy Transfer</dc:title>
  <dcterms:created xsi:type="dcterms:W3CDTF">2021-10-11T05:59:48Z</dcterms:created>
  <dcterms:modified xsi:type="dcterms:W3CDTF">2021-10-11T05:59:48Z</dcterms:modified>
</cp:coreProperties>
</file>