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Effects of Morphine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tolerance    </w:t>
      </w:r>
      <w:r>
        <w:t xml:space="preserve">   Heroin    </w:t>
      </w:r>
      <w:r>
        <w:t xml:space="preserve">   medication    </w:t>
      </w:r>
      <w:r>
        <w:t xml:space="preserve">   overdose    </w:t>
      </w:r>
      <w:r>
        <w:t xml:space="preserve">   narcotic    </w:t>
      </w:r>
      <w:r>
        <w:t xml:space="preserve">   injectable    </w:t>
      </w:r>
      <w:r>
        <w:t xml:space="preserve">   syringes    </w:t>
      </w:r>
      <w:r>
        <w:t xml:space="preserve">   opiates    </w:t>
      </w:r>
      <w:r>
        <w:t xml:space="preserve">   muscle relaxer    </w:t>
      </w:r>
      <w:r>
        <w:t xml:space="preserve">   addiction    </w:t>
      </w:r>
      <w:r>
        <w:t xml:space="preserve">   opium poppy    </w:t>
      </w:r>
      <w:r>
        <w:t xml:space="preserve">   pain    </w:t>
      </w:r>
      <w:r>
        <w:t xml:space="preserve">   pain killer    </w:t>
      </w:r>
      <w:r>
        <w:t xml:space="preserve">   opium    </w:t>
      </w:r>
      <w:r>
        <w:t xml:space="preserve">   opiate    </w:t>
      </w:r>
      <w:r>
        <w:t xml:space="preserve">   psychoactive drug    </w:t>
      </w:r>
      <w:r>
        <w:t xml:space="preserve">   dose    </w:t>
      </w:r>
      <w:r>
        <w:t xml:space="preserve">   morphine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Morphine</dc:title>
  <dcterms:created xsi:type="dcterms:W3CDTF">2021-10-11T06:00:05Z</dcterms:created>
  <dcterms:modified xsi:type="dcterms:W3CDTF">2021-10-11T06:00:05Z</dcterms:modified>
</cp:coreProperties>
</file>