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Effects of 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a cigarette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smoke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types of cigarettes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smoking bad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get__________  when you run after you've had a cigarette.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cigarettes are very_____________.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part of the human body that gets affected by smoking.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ingredient in cigarettes.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be caused by smoking.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with friends, what makes you want to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can smoking damage our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feel when you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Cancers are caused by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smoke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you call someone who can't stop smoking?</w:t>
            </w:r>
          </w:p>
        </w:tc>
      </w:tr>
    </w:tbl>
    <w:p>
      <w:pPr>
        <w:pStyle w:val="WordBankMedium"/>
      </w:pPr>
      <w:r>
        <w:t xml:space="preserve">   CANCER    </w:t>
      </w:r>
      <w:r>
        <w:t xml:space="preserve">   Tobacco    </w:t>
      </w:r>
      <w:r>
        <w:t xml:space="preserve">   Tired    </w:t>
      </w:r>
      <w:r>
        <w:t xml:space="preserve">   Lungs    </w:t>
      </w:r>
      <w:r>
        <w:t xml:space="preserve">   Peer Pressure     </w:t>
      </w:r>
      <w:r>
        <w:t xml:space="preserve">   ADDICTED    </w:t>
      </w:r>
      <w:r>
        <w:t xml:space="preserve">   sixteen    </w:t>
      </w:r>
      <w:r>
        <w:t xml:space="preserve">   Five    </w:t>
      </w:r>
      <w:r>
        <w:t xml:space="preserve">   YES    </w:t>
      </w:r>
      <w:r>
        <w:t xml:space="preserve">   Wheezy    </w:t>
      </w:r>
      <w:r>
        <w:t xml:space="preserve">   three million    </w:t>
      </w:r>
      <w:r>
        <w:t xml:space="preserve">   one billion    </w:t>
      </w:r>
      <w:r>
        <w:t xml:space="preserve">   Scandinavian Tobacco    </w:t>
      </w:r>
      <w:r>
        <w:t xml:space="preserve">   pollution    </w:t>
      </w:r>
      <w:r>
        <w:t xml:space="preserve">   expensive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Smoking</dc:title>
  <dcterms:created xsi:type="dcterms:W3CDTF">2021-10-11T06:00:57Z</dcterms:created>
  <dcterms:modified xsi:type="dcterms:W3CDTF">2021-10-11T06:00:57Z</dcterms:modified>
</cp:coreProperties>
</file>