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Effects of Temperature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cold    </w:t>
      </w:r>
      <w:r>
        <w:t xml:space="preserve">   hot    </w:t>
      </w:r>
      <w:r>
        <w:t xml:space="preserve">   extreme    </w:t>
      </w:r>
      <w:r>
        <w:t xml:space="preserve">   temperature    </w:t>
      </w:r>
      <w:r>
        <w:t xml:space="preserve">   pipes    </w:t>
      </w:r>
      <w:r>
        <w:t xml:space="preserve">   mortar    </w:t>
      </w:r>
      <w:r>
        <w:t xml:space="preserve">   calculation    </w:t>
      </w:r>
      <w:r>
        <w:t xml:space="preserve">   formula    </w:t>
      </w:r>
      <w:r>
        <w:t xml:space="preserve">   materials    </w:t>
      </w:r>
      <w:r>
        <w:t xml:space="preserve">   coefficient    </w:t>
      </w:r>
      <w:r>
        <w:t xml:space="preserve">   bricks    </w:t>
      </w:r>
      <w:r>
        <w:t xml:space="preserve">   gap    </w:t>
      </w:r>
      <w:r>
        <w:t xml:space="preserve">   thaw    </w:t>
      </w:r>
      <w:r>
        <w:t xml:space="preserve">   freeze    </w:t>
      </w:r>
      <w:r>
        <w:t xml:space="preserve">   sensible    </w:t>
      </w:r>
      <w:r>
        <w:t xml:space="preserve">   state    </w:t>
      </w:r>
      <w:r>
        <w:t xml:space="preserve">   change    </w:t>
      </w:r>
      <w:r>
        <w:t xml:space="preserve">   expansion    </w:t>
      </w:r>
      <w:r>
        <w:t xml:space="preserve">   thermal    </w:t>
      </w:r>
      <w:r>
        <w:t xml:space="preserve">   latent 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Effects of Temperature</dc:title>
  <dcterms:created xsi:type="dcterms:W3CDTF">2021-10-11T06:00:59Z</dcterms:created>
  <dcterms:modified xsi:type="dcterms:W3CDTF">2021-10-11T06:00:59Z</dcterms:modified>
</cp:coreProperties>
</file>