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Wind &amp; Water on Earth’s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Erosion    </w:t>
      </w:r>
      <w:r>
        <w:t xml:space="preserve">   Flood    </w:t>
      </w:r>
      <w:r>
        <w:t xml:space="preserve">   Formation    </w:t>
      </w:r>
      <w:r>
        <w:t xml:space="preserve">   Gravel    </w:t>
      </w:r>
      <w:r>
        <w:t xml:space="preserve">   Hurricane    </w:t>
      </w:r>
      <w:r>
        <w:t xml:space="preserve">   Pebbles    </w:t>
      </w:r>
      <w:r>
        <w:t xml:space="preserve">   Rocks    </w:t>
      </w:r>
      <w:r>
        <w:t xml:space="preserve">   Sand    </w:t>
      </w:r>
      <w:r>
        <w:t xml:space="preserve">   Soil    </w:t>
      </w:r>
      <w:r>
        <w:t xml:space="preserve">   Tornado    </w:t>
      </w:r>
      <w:r>
        <w:t xml:space="preserve">   Water    </w:t>
      </w:r>
      <w:r>
        <w:t xml:space="preserve">   Weathering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Wind &amp; Water on Earth’s Surface</dc:title>
  <dcterms:created xsi:type="dcterms:W3CDTF">2021-10-11T06:00:55Z</dcterms:created>
  <dcterms:modified xsi:type="dcterms:W3CDTF">2021-10-11T06:00:55Z</dcterms:modified>
</cp:coreProperties>
</file>