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Effects of Wind, Waves, Currents</w:t>
      </w:r>
    </w:p>
    <w:p>
      <w:pPr>
        <w:pStyle w:val="Questions"/>
      </w:pPr>
      <w:r>
        <w:t xml:space="preserve">1. AOTLL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ATOHYUBM BAR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ERIBRAR NDSSLAI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BARANSD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OLHASS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FDIROS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TPIS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NRASADB HKOO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OLAOGN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LSACTAO IPANL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BHCAE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NNIGGIFR REFE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SAE FCFLI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ARLCO EFRE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RRAEIBR FERE 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Effects of Wind, Waves, Currents</dc:title>
  <dcterms:created xsi:type="dcterms:W3CDTF">2021-10-11T06:01:22Z</dcterms:created>
  <dcterms:modified xsi:type="dcterms:W3CDTF">2021-10-11T06:01:22Z</dcterms:modified>
</cp:coreProperties>
</file>