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Effects of drug use word find!!!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constipation    </w:t>
      </w:r>
      <w:r>
        <w:t xml:space="preserve">   liver failure    </w:t>
      </w:r>
      <w:r>
        <w:t xml:space="preserve">   Brain damage    </w:t>
      </w:r>
      <w:r>
        <w:t xml:space="preserve">   Alzheimers    </w:t>
      </w:r>
      <w:r>
        <w:t xml:space="preserve">   hallucinations    </w:t>
      </w:r>
      <w:r>
        <w:t xml:space="preserve">   depression    </w:t>
      </w:r>
      <w:r>
        <w:t xml:space="preserve">   malnutrition    </w:t>
      </w:r>
      <w:r>
        <w:t xml:space="preserve">   nausea    </w:t>
      </w:r>
      <w:r>
        <w:t xml:space="preserve">   paranoia    </w:t>
      </w:r>
      <w:r>
        <w:t xml:space="preserve">   seizures    </w:t>
      </w:r>
      <w:r>
        <w:t xml:space="preserve">   stroke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drug use word find!!!</dc:title>
  <dcterms:created xsi:type="dcterms:W3CDTF">2021-10-11T06:00:50Z</dcterms:created>
  <dcterms:modified xsi:type="dcterms:W3CDTF">2021-10-11T06:00:50Z</dcterms:modified>
</cp:coreProperties>
</file>