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Effernt Peripheral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Which neurotransmitters is released a little from post ganglionic sympathetic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Which type of receptor is found at the neuroeffector junction of the parasympathetic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neuroeffector junction called in the somatic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neurotransmitter is released from most post ganglionic sympathetic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autonomic subdivisions is called rest and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division is called the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the level of glucose in someones blood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neurotransmitter is secreted from the somatic motor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skeletal muscle cell membrane innervated by a somatic motor neuron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Signaling between the adrenal medulla and cardiac muscle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Effernt Peripheral Nervous System</dc:title>
  <dcterms:created xsi:type="dcterms:W3CDTF">2021-10-11T06:00:46Z</dcterms:created>
  <dcterms:modified xsi:type="dcterms:W3CDTF">2021-10-11T06:00:46Z</dcterms:modified>
</cp:coreProperties>
</file>