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Effesiers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moet ons onder mekaar praat?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Moenie verbitterd,opvlieend of ____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Praat net wat goed en 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 watter manier moet die dief in sy lewenswandel voorsien?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moet die dief liewer werk om self in sy lewensonderhoud te voorsien?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Riglyne vir die nuwe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Hoe moet jy nie n dag afsluit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het hul afgele met die nuwe lewe?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 die oog op watter dag is ons as eiendom van God Beseel?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Watter taal moet daar nooit uit jou mond kom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moet n dief ophou 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Wie moet jy nie n vatkans gee 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 moet nie gedoen word as jul kwaad word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Waarvan moet jy niks doen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Moenie vloek of 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moet die duiwel nie gegee word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Deur hard te werk sal hy aan watter mense kan gee?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moet ons teenoor mekaar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Hierdie Gees van God moet jy nie bedroef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Wie moet ophou steel?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Effesiers 4</dc:title>
  <dcterms:created xsi:type="dcterms:W3CDTF">2021-10-11T06:00:21Z</dcterms:created>
  <dcterms:modified xsi:type="dcterms:W3CDTF">2021-10-11T06:00:21Z</dcterms:modified>
</cp:coreProperties>
</file>