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Efficiency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Sound and light energy both travel in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rubber band is able to store _____________ _____________ 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_________ ___________ is a useful method of depicting energy transfers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 a laptop the _________ ___________ is electrical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movement of waves of particles in a gas detected by the 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How is chemical energy stored in petrol?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In a smart phone, thermal energy is an example of _________ 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In a Sankey diagram, what represents the amount of energy?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Energy is stored as ____________ _____________ _____________ when objects are in high places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Metal is an example of a good 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type of energy is also known as the energy of movement?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most efficient type of windows are _________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rating describes the thermal properties of building materials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 a lamp, light energy is an example of ___________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If useful energy is equal to 40J and wasted energy is equal to 20J, what is equal to 60J?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energy contained in the nucleus of an atom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word used to describe how well energy is transferred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vibration of particles in a system, also known as heat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 which direction should you draw the wasted energy path in a Sankey Diagram?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Plastic is a good ____________</w:t>
            </w:r>
          </w:p>
        </w:tc>
      </w:tr>
    </w:tbl>
    <w:p>
      <w:pPr>
        <w:pStyle w:val="WordBankLarge"/>
      </w:pPr>
      <w:r>
        <w:t xml:space="preserve">   Thermal Energy    </w:t>
      </w:r>
      <w:r>
        <w:t xml:space="preserve">   Sound Energy    </w:t>
      </w:r>
      <w:r>
        <w:t xml:space="preserve">   Nuclear Energy    </w:t>
      </w:r>
      <w:r>
        <w:t xml:space="preserve">   Efficiency    </w:t>
      </w:r>
      <w:r>
        <w:t xml:space="preserve">   Useful Energy    </w:t>
      </w:r>
      <w:r>
        <w:t xml:space="preserve">   Wasted Energy    </w:t>
      </w:r>
      <w:r>
        <w:t xml:space="preserve">   Input Energy    </w:t>
      </w:r>
      <w:r>
        <w:t xml:space="preserve">   Sankey Diagram    </w:t>
      </w:r>
      <w:r>
        <w:t xml:space="preserve">   Total Energy    </w:t>
      </w:r>
      <w:r>
        <w:t xml:space="preserve">   Kinetic    </w:t>
      </w:r>
      <w:r>
        <w:t xml:space="preserve">   Chemical Bonds    </w:t>
      </w:r>
      <w:r>
        <w:t xml:space="preserve">   Insulator    </w:t>
      </w:r>
      <w:r>
        <w:t xml:space="preserve">   Conductor    </w:t>
      </w:r>
      <w:r>
        <w:t xml:space="preserve">   U-Value    </w:t>
      </w:r>
      <w:r>
        <w:t xml:space="preserve">   Triple Glazed    </w:t>
      </w:r>
      <w:r>
        <w:t xml:space="preserve">   Gravitational Potential Energy    </w:t>
      </w:r>
      <w:r>
        <w:t xml:space="preserve">   Elastic Potential Energy    </w:t>
      </w:r>
      <w:r>
        <w:t xml:space="preserve">   Waves    </w:t>
      </w:r>
      <w:r>
        <w:t xml:space="preserve">   Down    </w:t>
      </w:r>
      <w:r>
        <w:t xml:space="preserve">   Arrow Width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Efficiency</dc:title>
  <dcterms:created xsi:type="dcterms:W3CDTF">2021-10-11T06:00:37Z</dcterms:created>
  <dcterms:modified xsi:type="dcterms:W3CDTF">2021-10-11T06:00:37Z</dcterms:modified>
</cp:coreProperties>
</file>