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Efficiency &amp; Improvement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Sort, set in order, shine, _________, sustain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International Organisation for Standardisation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measure a product against agreed tolerances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changes for good &amp; continuous improvement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procedure is ‘process’ orientated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system used for production planning and inventory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According to Belbin, which team role can be prone to provocation and may offend people's feelings?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trait that effective leaders demonstrate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Tool used to limit and track physical inventory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Represents input or output on a flow 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lean method of producing similar products using cells, or groups of team members, workstations, or equipment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letter ‘a’ stand for in teamwork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Analysing manufacturing processes and/or systems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arranging, controlling and optimising work and workloads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Graphical representation of a problem solving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Lean manufacturing strategy used to reduce waste in the production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used to store any defective/faulty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 is (reactive) product oriented, you study the output to identify the problems or defects and work to fix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test made without warning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Describes a management approach to long–term success through customer satisfaction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Efficiency &amp; Improvement</dc:title>
  <dcterms:created xsi:type="dcterms:W3CDTF">2021-10-11T06:01:14Z</dcterms:created>
  <dcterms:modified xsi:type="dcterms:W3CDTF">2021-10-11T06:01:14Z</dcterms:modified>
</cp:coreProperties>
</file>