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Efficiency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chemical    </w:t>
      </w:r>
      <w:r>
        <w:t xml:space="preserve">   nuclear    </w:t>
      </w:r>
      <w:r>
        <w:t xml:space="preserve">   thermal    </w:t>
      </w:r>
      <w:r>
        <w:t xml:space="preserve">   sound    </w:t>
      </w:r>
      <w:r>
        <w:t xml:space="preserve">   light    </w:t>
      </w:r>
      <w:r>
        <w:t xml:space="preserve">   specificheatcapacity    </w:t>
      </w:r>
      <w:r>
        <w:t xml:space="preserve">   gravitaionalpotential    </w:t>
      </w:r>
      <w:r>
        <w:t xml:space="preserve">   transfer    </w:t>
      </w:r>
      <w:r>
        <w:t xml:space="preserve">   heat    </w:t>
      </w:r>
      <w:r>
        <w:t xml:space="preserve">   conservation    </w:t>
      </w:r>
      <w:r>
        <w:t xml:space="preserve">   equation    </w:t>
      </w:r>
      <w:r>
        <w:t xml:space="preserve">   workdone    </w:t>
      </w:r>
      <w:r>
        <w:t xml:space="preserve">   energy    </w:t>
      </w:r>
      <w:r>
        <w:t xml:space="preserve">   Sankeydiagram    </w:t>
      </w:r>
      <w:r>
        <w:t xml:space="preserve">   Efficiency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Efficiency</dc:title>
  <dcterms:created xsi:type="dcterms:W3CDTF">2021-10-11T06:00:10Z</dcterms:created>
  <dcterms:modified xsi:type="dcterms:W3CDTF">2021-10-11T06:00:10Z</dcterms:modified>
</cp:coreProperties>
</file>