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Effortful-control Crossword time:)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name in the study of Effortful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study goes on for several years, even decades, and requires many follow-ups?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Behavioral task for assessing the Inhibitory control component of Effortful Control in a child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given an important definition for Temperament and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ATQ is used to assess Temperament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used  to assess Temperament in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a huge amount of variables, and you want to narrow them down; the type of analysis tailored for you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from which Personality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longitudinal study on child's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components does Effortful control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Effortful-control Crossword time:)</dc:title>
  <dcterms:created xsi:type="dcterms:W3CDTF">2021-10-11T06:01:16Z</dcterms:created>
  <dcterms:modified xsi:type="dcterms:W3CDTF">2021-10-11T06:01:16Z</dcterms:modified>
</cp:coreProperties>
</file>