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Egashira 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use of figures of speech to be more effective, persuasive, and impactful.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voice behind the story or the person we imagine to be saying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short piece of fiction that features animals in the role of the protagonist and usually includes or illustrates a 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in parts of sentences which are grammatically the same, or are similar in 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tells a story. In a work of fiction the narrator determines the story's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literary term used to describe the events that make up a story, or the main part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rhythmical pause in a poetic line or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tools used by writers to convey the literal and figurative in a work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defined as a word which imitates the natural sounds of a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style of speaking or writing, determined by the choice of words by a speaker or a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figure of speech that involves an exaggeration of ideas for the sake of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an idea, an object, a character archetype, the weather, a color, or even a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kind of metaphor that compares two very unlikely things in a surprising and clever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literary device that can be defined as having two successive rhyming lines in a verse, and has the same meter to form a complete thought.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literary device that is used step-by-step in literature to highlight and explain the details about a character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figure of speech that makes a comparison, showing similarities between two different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figure of speech, which presents a short story, typically with a moral lesson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main idea or an underlying meaning of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literature, the person who is understood to be speaking or thinking or writing a particular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brief and indirect reference to a person, place, thing or idea of historical, cultural, literary or political significance. It does not describe in detail the person or thing to which it refers.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line of poetry composed of trochees. A trochee is a basic metrical unit called a foot consisting of two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literary device in which a part of something represents the whole, or it may use a whole to represent a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literary device where two or more words in a phrase or line of poetry share the same beginning consonant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literary technique that is lyrical in nature, but not very lengthy.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mode of narration that the author employs to let the reader “hear” and “see” what takes place in a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Egashira 1-25</dc:title>
  <dcterms:created xsi:type="dcterms:W3CDTF">2021-10-11T06:01:11Z</dcterms:created>
  <dcterms:modified xsi:type="dcterms:W3CDTF">2021-10-11T06:01:11Z</dcterms:modified>
</cp:coreProperties>
</file>