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Katie volunteered to clean this in Mr Jacksons classroom.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Shane trashed Wills ant farm right before the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Katies dress she wore to the Christmas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Martin had on his sandwhich which Shane found disgusting.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wrote a whole poeme about how hard it was to climb this and the embarrassment of not being able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wrote a poeme called Salty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bug Will was watching was carrying before Shane squahed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Elvis song that brought tears to Katies eyes when at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 and Katies science fair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Katies father suffered from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Katie knocked into Devan dropping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Will hit while skiing to retrieve his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 wore a dickie to fake that he was wearing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sock mixed with this turning it pink.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Devan shielded Katie from Shane and Brad when they tried to pour it on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Shane stole and through down the ski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where they had to climb the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bug Will was watching was carrying before Shane squahed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hit Wills mom causing her to go into a coma and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Will hit the tree while doing this.</w:t>
            </w:r>
          </w:p>
        </w:tc>
      </w:tr>
    </w:tbl>
    <w:p>
      <w:pPr>
        <w:pStyle w:val="WordBankMedium"/>
      </w:pPr>
      <w:r>
        <w:t xml:space="preserve">   Underwear    </w:t>
      </w:r>
      <w:r>
        <w:t xml:space="preserve">   Turtleneck    </w:t>
      </w:r>
      <w:r>
        <w:t xml:space="preserve">   Aquarium    </w:t>
      </w:r>
      <w:r>
        <w:t xml:space="preserve">   Worms    </w:t>
      </w:r>
      <w:r>
        <w:t xml:space="preserve">   Skiing    </w:t>
      </w:r>
      <w:r>
        <w:t xml:space="preserve">   Science Fair    </w:t>
      </w:r>
      <w:r>
        <w:t xml:space="preserve">   Green    </w:t>
      </w:r>
      <w:r>
        <w:t xml:space="preserve">   Gym    </w:t>
      </w:r>
      <w:r>
        <w:t xml:space="preserve">   Blue Christmas    </w:t>
      </w:r>
      <w:r>
        <w:t xml:space="preserve">   Eggs    </w:t>
      </w:r>
      <w:r>
        <w:t xml:space="preserve">   Eggs    </w:t>
      </w:r>
      <w:r>
        <w:t xml:space="preserve">   AntFarm    </w:t>
      </w:r>
      <w:r>
        <w:t xml:space="preserve">   Hat    </w:t>
      </w:r>
      <w:r>
        <w:t xml:space="preserve">   Tree    </w:t>
      </w:r>
      <w:r>
        <w:t xml:space="preserve">   Cancer    </w:t>
      </w:r>
      <w:r>
        <w:t xml:space="preserve">   Drawings    </w:t>
      </w:r>
      <w:r>
        <w:t xml:space="preserve">   Rope    </w:t>
      </w:r>
      <w:r>
        <w:t xml:space="preserve">   Tuna    </w:t>
      </w:r>
      <w:r>
        <w:t xml:space="preserve">   Peas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EggHead</dc:title>
  <dcterms:created xsi:type="dcterms:W3CDTF">2021-10-11T06:01:15Z</dcterms:created>
  <dcterms:modified xsi:type="dcterms:W3CDTF">2021-10-11T06:01:15Z</dcterms:modified>
</cp:coreProperties>
</file>