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Chromosomes    </w:t>
      </w:r>
      <w:r>
        <w:t xml:space="preserve">   Corona Radiata    </w:t>
      </w:r>
      <w:r>
        <w:t xml:space="preserve">   Cytoplasm    </w:t>
      </w:r>
      <w:r>
        <w:t xml:space="preserve">   Eukaryotic    </w:t>
      </w:r>
      <w:r>
        <w:t xml:space="preserve">   Fertilisation    </w:t>
      </w:r>
      <w:r>
        <w:t xml:space="preserve">   Lipids    </w:t>
      </w:r>
      <w:r>
        <w:t xml:space="preserve">   Nucleus    </w:t>
      </w:r>
      <w:r>
        <w:t xml:space="preserve">   Organelle    </w:t>
      </w:r>
      <w:r>
        <w:t xml:space="preserve">   Ovum    </w:t>
      </w:r>
      <w:r>
        <w:t xml:space="preserve">   Proteins    </w:t>
      </w:r>
      <w:r>
        <w:t xml:space="preserve">   Zona Pellucida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Cell</dc:title>
  <dcterms:created xsi:type="dcterms:W3CDTF">2021-10-11T06:00:24Z</dcterms:created>
  <dcterms:modified xsi:type="dcterms:W3CDTF">2021-10-11T06:00:24Z</dcterms:modified>
</cp:coreProperties>
</file>