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are parts of the chicken that laid  the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plays a strong role in brain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body can easily absorb _____ in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prevents the breakdown of body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 suspends the yolk in the middle of the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Egg graders detect egg defects through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Washing eggs kill _____ on the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 helps protect against heart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largest size of egg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 is located in the middle of the yolk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 eggs need further processing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It's harder to spot blood spots on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washing an egg cool water may _____ the contents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Surrounds outer surface of the yolk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Eggs are a rich source of_____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Eggs have low _____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Eggs provide _____ which helps maintain eye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protects against birth defects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egg contains _____ Calories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larger _____ is representative of an older egg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Grade _____ eggs have firm yolk and tall white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Protects the contents of the egg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Egg Crossword</dc:title>
  <dcterms:created xsi:type="dcterms:W3CDTF">2021-10-11T06:00:58Z</dcterms:created>
  <dcterms:modified xsi:type="dcterms:W3CDTF">2021-10-11T06:00:58Z</dcterms:modified>
</cp:coreProperties>
</file>