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Egg Zipline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energy causes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sum of all forces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an object has 0 net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principle says that an object that is in motion stays in motion and an object at rest stays at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force always counteracts or cancels out an opposing horizontal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there are balanced forces acting on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friction acts on an object when the object has a force acting on it but is not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non-contact force that pulls all objects down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energy creates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ability to change or to cause change?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two objects add their forces together to make a bigger net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energy pulls things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an object’s net force gets bigger?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friction occurs when an object is sliding across a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energy goes from one object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resistance is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energy turns into another kind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energy causes things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amount of force pushing on you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an object is being stretched by a force on both sides?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 Zipline Terms</dc:title>
  <dcterms:created xsi:type="dcterms:W3CDTF">2021-10-11T06:01:28Z</dcterms:created>
  <dcterms:modified xsi:type="dcterms:W3CDTF">2021-10-11T06:01:28Z</dcterms:modified>
</cp:coreProperties>
</file>