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noisy sports equipment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cut yourself you cry, you cut ME you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sounds like "local tooth" 5,5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people think that what you're looking for should be kept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came after video tapes but before Netflix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hiding behind it like the wizard of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leave me in here or your socks will come out brown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bought more of this stuff (and we should if we were healthier) this is where we'd keep it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for the french drums and you'll find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english countryside animal would rather not be involved in a hunt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 hunt</dc:title>
  <dcterms:created xsi:type="dcterms:W3CDTF">2021-10-11T06:00:52Z</dcterms:created>
  <dcterms:modified xsi:type="dcterms:W3CDTF">2021-10-11T06:00:52Z</dcterms:modified>
</cp:coreProperties>
</file>