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 in a Bottle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boiled    </w:t>
      </w:r>
      <w:r>
        <w:t xml:space="preserve">   science    </w:t>
      </w:r>
      <w:r>
        <w:t xml:space="preserve">   drop    </w:t>
      </w:r>
      <w:r>
        <w:t xml:space="preserve">   fire    </w:t>
      </w:r>
      <w:r>
        <w:t xml:space="preserve">   pressure    </w:t>
      </w:r>
      <w:r>
        <w:t xml:space="preserve">   heat    </w:t>
      </w:r>
      <w:r>
        <w:t xml:space="preserve">   bottle    </w:t>
      </w:r>
      <w:r>
        <w:t xml:space="preserve">   oxygen    </w:t>
      </w:r>
      <w:r>
        <w:t xml:space="preserve">   matches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 in a Bottle</dc:title>
  <dcterms:created xsi:type="dcterms:W3CDTF">2021-10-11T06:00:40Z</dcterms:created>
  <dcterms:modified xsi:type="dcterms:W3CDTF">2021-10-11T06:00:40Z</dcterms:modified>
</cp:coreProperties>
</file>