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Eggcelent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Roger and Jessica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candy shells and thick gel interiors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determinedly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roasted and ground cacao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Rhode Island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marshmallow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maker of creme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weave or wicker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Eggcelent Idea</dc:title>
  <dcterms:created xsi:type="dcterms:W3CDTF">2021-10-11T06:00:50Z</dcterms:created>
  <dcterms:modified xsi:type="dcterms:W3CDTF">2021-10-11T06:00:50Z</dcterms:modified>
</cp:coreProperties>
</file>