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Egg-cellent 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dye    </w:t>
      </w:r>
      <w:r>
        <w:t xml:space="preserve">   simnel cake    </w:t>
      </w:r>
      <w:r>
        <w:t xml:space="preserve">   parade    </w:t>
      </w:r>
      <w:r>
        <w:t xml:space="preserve">   spring    </w:t>
      </w:r>
      <w:r>
        <w:t xml:space="preserve">   hop    </w:t>
      </w:r>
      <w:r>
        <w:t xml:space="preserve">   egg hunt    </w:t>
      </w:r>
      <w:r>
        <w:t xml:space="preserve">   rabbit    </w:t>
      </w:r>
      <w:r>
        <w:t xml:space="preserve">   nest    </w:t>
      </w:r>
      <w:r>
        <w:t xml:space="preserve">   egg rolling    </w:t>
      </w:r>
      <w:r>
        <w:t xml:space="preserve">   hard-boiled    </w:t>
      </w:r>
      <w:r>
        <w:t xml:space="preserve">   colours    </w:t>
      </w:r>
      <w:r>
        <w:t xml:space="preserve">   sunday    </w:t>
      </w:r>
      <w:r>
        <w:t xml:space="preserve">   hot cross buns    </w:t>
      </w:r>
      <w:r>
        <w:t xml:space="preserve">   festival    </w:t>
      </w:r>
      <w:r>
        <w:t xml:space="preserve">   eggs    </w:t>
      </w:r>
      <w:r>
        <w:t xml:space="preserve">   easter morning    </w:t>
      </w:r>
      <w:r>
        <w:t xml:space="preserve">   easter    </w:t>
      </w:r>
      <w:r>
        <w:t xml:space="preserve">   decorate    </w:t>
      </w:r>
      <w:r>
        <w:t xml:space="preserve">   chocolate    </w:t>
      </w:r>
      <w:r>
        <w:t xml:space="preserve">   chick    </w:t>
      </w:r>
      <w:r>
        <w:t xml:space="preserve">   bunny    </w:t>
      </w:r>
      <w:r>
        <w:t xml:space="preserve">   bonnet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Egg-cellent Easter Wordsearch</dc:title>
  <dcterms:created xsi:type="dcterms:W3CDTF">2021-10-11T06:00:08Z</dcterms:created>
  <dcterms:modified xsi:type="dcterms:W3CDTF">2021-10-11T06:00:08Z</dcterms:modified>
</cp:coreProperties>
</file>