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Egghead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admire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intimidate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peer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misunderstand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Egghead Crossword </dc:title>
  <dcterms:created xsi:type="dcterms:W3CDTF">2021-10-11T06:01:02Z</dcterms:created>
  <dcterms:modified xsi:type="dcterms:W3CDTF">2021-10-11T06:01:02Z</dcterms:modified>
</cp:coreProperties>
</file>