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Egghead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 and Katie's science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Will moved to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Shane's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Shane gives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thing that Will falls into on his trip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Will wears under his shirts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Will was doing before he got into the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middle 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qualification of Will's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bug that Will constantly uses in his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Shane's follower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class where Shane and Will meet for the first time in high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Egghead Crossword</dc:title>
  <dcterms:created xsi:type="dcterms:W3CDTF">2021-10-11T06:01:04Z</dcterms:created>
  <dcterms:modified xsi:type="dcterms:W3CDTF">2021-10-11T06:01:04Z</dcterms:modified>
</cp:coreProperties>
</file>