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Yoke    </w:t>
      </w:r>
      <w:r>
        <w:t xml:space="preserve">   Whites    </w:t>
      </w:r>
      <w:r>
        <w:t xml:space="preserve">   Sunny Side Up    </w:t>
      </w:r>
      <w:r>
        <w:t xml:space="preserve">   Soft Boiled    </w:t>
      </w:r>
      <w:r>
        <w:t xml:space="preserve">   Shirred    </w:t>
      </w:r>
      <w:r>
        <w:t xml:space="preserve">   Shell    </w:t>
      </w:r>
      <w:r>
        <w:t xml:space="preserve">   Scrambled    </w:t>
      </w:r>
      <w:r>
        <w:t xml:space="preserve">   Raw    </w:t>
      </w:r>
      <w:r>
        <w:t xml:space="preserve">   Quiche    </w:t>
      </w:r>
      <w:r>
        <w:t xml:space="preserve">   Poached    </w:t>
      </w:r>
      <w:r>
        <w:t xml:space="preserve">   Over Medium    </w:t>
      </w:r>
      <w:r>
        <w:t xml:space="preserve">   Over Hard    </w:t>
      </w:r>
      <w:r>
        <w:t xml:space="preserve">   Over Easy    </w:t>
      </w:r>
      <w:r>
        <w:t xml:space="preserve">   Organic    </w:t>
      </w:r>
      <w:r>
        <w:t xml:space="preserve">   Omelet    </w:t>
      </w:r>
      <w:r>
        <w:t xml:space="preserve">   Large    </w:t>
      </w:r>
      <w:r>
        <w:t xml:space="preserve">   Hard Boiled    </w:t>
      </w:r>
      <w:r>
        <w:t xml:space="preserve">   Green    </w:t>
      </w:r>
      <w:r>
        <w:t xml:space="preserve">   Grade A    </w:t>
      </w:r>
      <w:r>
        <w:t xml:space="preserve">   Frittata    </w:t>
      </w:r>
      <w:r>
        <w:t xml:space="preserve">   Fried    </w:t>
      </w:r>
      <w:r>
        <w:t xml:space="preserve">   Farm Fresh    </w:t>
      </w:r>
      <w:r>
        <w:t xml:space="preserve">   Devilled    </w:t>
      </w:r>
      <w:r>
        <w:t xml:space="preserve">   Cage-free    </w:t>
      </w:r>
      <w:r>
        <w:t xml:space="preserve">   Brown    </w:t>
      </w:r>
      <w:r>
        <w:t xml:space="preserve">   Benedict    </w:t>
      </w:r>
      <w:r>
        <w:t xml:space="preserve">   Basted    </w:t>
      </w:r>
      <w:r>
        <w:t xml:space="preserve">   Baked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Eggs</dc:title>
  <dcterms:created xsi:type="dcterms:W3CDTF">2021-10-11T06:01:52Z</dcterms:created>
  <dcterms:modified xsi:type="dcterms:W3CDTF">2021-10-11T06:01:52Z</dcterms:modified>
</cp:coreProperties>
</file>