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Crack    </w:t>
      </w:r>
      <w:r>
        <w:t xml:space="preserve">   Air cell    </w:t>
      </w:r>
      <w:r>
        <w:t xml:space="preserve">   Float    </w:t>
      </w:r>
      <w:r>
        <w:t xml:space="preserve">   Sink    </w:t>
      </w:r>
      <w:r>
        <w:t xml:space="preserve">   Fresh    </w:t>
      </w:r>
      <w:r>
        <w:t xml:space="preserve">   Stale    </w:t>
      </w:r>
      <w:r>
        <w:t xml:space="preserve">   Boiled egg    </w:t>
      </w:r>
      <w:r>
        <w:t xml:space="preserve">   Protein    </w:t>
      </w:r>
      <w:r>
        <w:t xml:space="preserve">   Egg whites    </w:t>
      </w:r>
      <w:r>
        <w:t xml:space="preserve">   Shell    </w:t>
      </w:r>
      <w:r>
        <w:t xml:space="preserve">   Yolk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Eggs</dc:title>
  <dcterms:created xsi:type="dcterms:W3CDTF">2021-10-11T06:00:40Z</dcterms:created>
  <dcterms:modified xsi:type="dcterms:W3CDTF">2021-10-11T06:00:40Z</dcterms:modified>
</cp:coreProperties>
</file>