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Eggs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albumen    </w:t>
      </w:r>
      <w:r>
        <w:t xml:space="preserve">   boiled    </w:t>
      </w:r>
      <w:r>
        <w:t xml:space="preserve">   chicken    </w:t>
      </w:r>
      <w:r>
        <w:t xml:space="preserve">   Chocolate    </w:t>
      </w:r>
      <w:r>
        <w:t xml:space="preserve">   creme    </w:t>
      </w:r>
      <w:r>
        <w:t xml:space="preserve">   easter    </w:t>
      </w:r>
      <w:r>
        <w:t xml:space="preserve">   Egg    </w:t>
      </w:r>
      <w:r>
        <w:t xml:space="preserve">   eggcup    </w:t>
      </w:r>
      <w:r>
        <w:t xml:space="preserve">   egghead    </w:t>
      </w:r>
      <w:r>
        <w:t xml:space="preserve">   fried    </w:t>
      </w:r>
      <w:r>
        <w:t xml:space="preserve">   hatch    </w:t>
      </w:r>
      <w:r>
        <w:t xml:space="preserve">   hen    </w:t>
      </w:r>
      <w:r>
        <w:t xml:space="preserve">   lay    </w:t>
      </w:r>
      <w:r>
        <w:t xml:space="preserve">   omelette    </w:t>
      </w:r>
      <w:r>
        <w:t xml:space="preserve">   Poached    </w:t>
      </w:r>
      <w:r>
        <w:t xml:space="preserve">   sandwich    </w:t>
      </w:r>
      <w:r>
        <w:t xml:space="preserve">   scrambled    </w:t>
      </w:r>
      <w:r>
        <w:t xml:space="preserve">   shell    </w:t>
      </w:r>
      <w:r>
        <w:t xml:space="preserve">   whisk    </w:t>
      </w:r>
      <w:r>
        <w:t xml:space="preserve">   yolk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Galore</dc:title>
  <dcterms:created xsi:type="dcterms:W3CDTF">2021-10-11T06:00:51Z</dcterms:created>
  <dcterms:modified xsi:type="dcterms:W3CDTF">2021-10-11T06:00:51Z</dcterms:modified>
</cp:coreProperties>
</file>