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Eggs In The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survive    </w:t>
      </w:r>
      <w:r>
        <w:t xml:space="preserve">   protect    </w:t>
      </w:r>
      <w:r>
        <w:t xml:space="preserve">   hatch    </w:t>
      </w:r>
      <w:r>
        <w:t xml:space="preserve">   mud    </w:t>
      </w:r>
      <w:r>
        <w:t xml:space="preserve">   vines    </w:t>
      </w:r>
      <w:r>
        <w:t xml:space="preserve">   understorey    </w:t>
      </w:r>
      <w:r>
        <w:t xml:space="preserve">   canopy    </w:t>
      </w:r>
      <w:r>
        <w:t xml:space="preserve">   leaf litter    </w:t>
      </w:r>
      <w:r>
        <w:t xml:space="preserve">   insects    </w:t>
      </w:r>
      <w:r>
        <w:t xml:space="preserve">   yabbies    </w:t>
      </w:r>
      <w:r>
        <w:t xml:space="preserve">   fish    </w:t>
      </w:r>
      <w:r>
        <w:t xml:space="preserve">   echidna    </w:t>
      </w:r>
      <w:r>
        <w:t xml:space="preserve">   platypus    </w:t>
      </w:r>
      <w:r>
        <w:t xml:space="preserve">   camouflage    </w:t>
      </w:r>
      <w:r>
        <w:t xml:space="preserve">   incubate    </w:t>
      </w:r>
      <w:r>
        <w:t xml:space="preserve">   nest    </w:t>
      </w:r>
      <w:r>
        <w:t xml:space="preserve">   snail    </w:t>
      </w:r>
      <w:r>
        <w:t xml:space="preserve">   amphibian    </w:t>
      </w:r>
      <w:r>
        <w:t xml:space="preserve">   turtle    </w:t>
      </w:r>
      <w:r>
        <w:t xml:space="preserve">   reptile    </w:t>
      </w:r>
      <w:r>
        <w:t xml:space="preserve">   oviparous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Eggs In The Rainforest</dc:title>
  <dcterms:created xsi:type="dcterms:W3CDTF">2021-10-11T06:01:28Z</dcterms:created>
  <dcterms:modified xsi:type="dcterms:W3CDTF">2021-10-11T06:01:28Z</dcterms:modified>
</cp:coreProperties>
</file>