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Eggs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Containing to no milk or milk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Ultra-high temperature processing ultra-heat treatment, or ultra-pasteurization is a food processing technology that sterilizes liquid food, chiefly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beating an ingredient vigorously to incorporate air, which makes the ingredient frothy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soft frozen food made with sweetened and flavored milk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tastes mild, sometimes salty or tangy.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semisolid sourish food prepared from milk fermented by added bacteria, often sweetened and flavored.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combine two ingredients together which do not ordinarily  mix 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dish of beaten eggs cooked in a frying pan until firm, often with a filling added while cooking, and usually served folded over.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egg is cracked into a cup or bowl of any size, and then gently slid into a pan of water at approximately 75 Celsius and cooked until the egg white has mostly solidified, but the yolk remains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boiled for a short time, leaving the yolk soft or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term for hard cooked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something thickens from liquid to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tend to be sharp and hard or firm in texture. Cheeses that lend themselves well to the aging process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food additive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Eggs</dc:title>
  <dcterms:created xsi:type="dcterms:W3CDTF">2021-10-11T06:00:43Z</dcterms:created>
  <dcterms:modified xsi:type="dcterms:W3CDTF">2021-10-11T06:00:43Z</dcterms:modified>
</cp:coreProperties>
</file>