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attached to both ends, hold egg yolk in center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egg white, contains protein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ingredients to hold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causes product to rise because of air incorporated into dish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eggs will last __ weeks in the refrigerator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two mixtures stay mixed together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 grade of egg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porous, absorbs smells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pathogen commonly found in poultry products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an outer and inner ______ to prevent bacteria from getting inside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used for grading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preventing crystalization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cholesterol, fat, other nutrients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located at the large end of the egg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Eggs</dc:title>
  <dcterms:created xsi:type="dcterms:W3CDTF">2021-10-11T06:00:48Z</dcterms:created>
  <dcterms:modified xsi:type="dcterms:W3CDTF">2021-10-11T06:00:48Z</dcterms:modified>
</cp:coreProperties>
</file>