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 and Dairy Scramble</w:t>
      </w:r>
    </w:p>
    <w:p>
      <w:pPr>
        <w:pStyle w:val="Questions"/>
      </w:pPr>
      <w:r>
        <w:t xml:space="preserve">1. NDENCDSOE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EMIANRLG DIKS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ECRHSCOD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GYRTUO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HEYW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ALEHAACZ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OSELMLNAAL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IUZRSTADEEP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RDTAEPAVOE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IAISVMNT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IALUMNB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WHPI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IERSRDH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DEMOEGOIZNH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ECULRD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and Dairy Scramble</dc:title>
  <dcterms:created xsi:type="dcterms:W3CDTF">2021-10-11T06:01:00Z</dcterms:created>
  <dcterms:modified xsi:type="dcterms:W3CDTF">2021-10-11T06:01:00Z</dcterms:modified>
</cp:coreProperties>
</file>