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Eggs and Pancakes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 is fried on both sides; yolk is fully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 is fried on both sides; yolk is runny.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Eggs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 is only fried on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flip your pancake over when it starts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you cook you need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your pancake batter is too lumpy you need to add more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 is fried on both sides; yolk is semi-solid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Eggs are whisked to blend the whites and yolk.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Sticky substance that is poured over pancakes.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use to flip pancakes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usually eat pancakes and egg for _____________</w:t>
            </w:r>
          </w:p>
        </w:tc>
      </w:tr>
    </w:tbl>
    <w:p>
      <w:pPr>
        <w:pStyle w:val="WordBankMedium"/>
      </w:pPr>
      <w:r>
        <w:t xml:space="preserve">   syrup    </w:t>
      </w:r>
      <w:r>
        <w:t xml:space="preserve">   water    </w:t>
      </w:r>
      <w:r>
        <w:t xml:space="preserve">   wash-hands    </w:t>
      </w:r>
      <w:r>
        <w:t xml:space="preserve">   scrambled    </w:t>
      </w:r>
      <w:r>
        <w:t xml:space="preserve">   Over-medium    </w:t>
      </w:r>
      <w:r>
        <w:t xml:space="preserve">   spatula    </w:t>
      </w:r>
      <w:r>
        <w:t xml:space="preserve">   bubble    </w:t>
      </w:r>
      <w:r>
        <w:t xml:space="preserve">   sunny-side-up    </w:t>
      </w:r>
      <w:r>
        <w:t xml:space="preserve">   Over-hard    </w:t>
      </w:r>
      <w:r>
        <w:t xml:space="preserve">   Over-easy    </w:t>
      </w:r>
      <w:r>
        <w:t xml:space="preserve">   breakfast    </w:t>
      </w:r>
      <w:r>
        <w:t xml:space="preserve">   Chickens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 and Pancakes</dc:title>
  <dcterms:created xsi:type="dcterms:W3CDTF">2021-10-11T06:00:49Z</dcterms:created>
  <dcterms:modified xsi:type="dcterms:W3CDTF">2021-10-11T06:00:49Z</dcterms:modified>
</cp:coreProperties>
</file>