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Eggs by Jerry Spinelli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Buy it!    </w:t>
      </w:r>
      <w:r>
        <w:t xml:space="preserve">   25cents    </w:t>
      </w:r>
      <w:r>
        <w:t xml:space="preserve">   Unlikely    </w:t>
      </w:r>
      <w:r>
        <w:t xml:space="preserve">   Friends?    </w:t>
      </w:r>
      <w:r>
        <w:t xml:space="preserve">   Directions    </w:t>
      </w:r>
      <w:r>
        <w:t xml:space="preserve">   Overwhelmed    </w:t>
      </w:r>
      <w:r>
        <w:t xml:space="preserve">   Pennsylvania    </w:t>
      </w:r>
      <w:r>
        <w:t xml:space="preserve">   Minnesota    </w:t>
      </w:r>
      <w:r>
        <w:t xml:space="preserve">   Paint    </w:t>
      </w:r>
      <w:r>
        <w:t xml:space="preserve">   “Shopping”    </w:t>
      </w:r>
      <w:r>
        <w:t xml:space="preserve">   Rules    </w:t>
      </w:r>
      <w:r>
        <w:t xml:space="preserve">   Old van    </w:t>
      </w:r>
      <w:r>
        <w:t xml:space="preserve">   Moving    </w:t>
      </w:r>
      <w:r>
        <w:t xml:space="preserve">   Birthday    </w:t>
      </w:r>
      <w:r>
        <w:t xml:space="preserve">   Dad    </w:t>
      </w:r>
      <w:r>
        <w:t xml:space="preserve">   Dead    </w:t>
      </w:r>
      <w:r>
        <w:t xml:space="preserve">   Mothers    </w:t>
      </w:r>
      <w:r>
        <w:t xml:space="preserve">   Fortune teller    </w:t>
      </w:r>
      <w:r>
        <w:t xml:space="preserve">   Refrigerator    </w:t>
      </w:r>
      <w:r>
        <w:t xml:space="preserve">   Leaves    </w:t>
      </w:r>
      <w:r>
        <w:t xml:space="preserve">   Primrose    </w:t>
      </w:r>
      <w:r>
        <w:t xml:space="preserve">   Easter    </w:t>
      </w:r>
      <w:r>
        <w:t xml:space="preserve">   David    </w:t>
      </w:r>
      <w:r>
        <w:t xml:space="preserve">   Night crawlers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 by Jerry Spinelli</dc:title>
  <dcterms:created xsi:type="dcterms:W3CDTF">2021-10-11T06:01:18Z</dcterms:created>
  <dcterms:modified xsi:type="dcterms:W3CDTF">2021-10-11T06:01:18Z</dcterms:modified>
</cp:coreProperties>
</file>