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 by Jerry Spinelli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Davids grandma    </w:t>
      </w:r>
      <w:r>
        <w:t xml:space="preserve">   egg hunt    </w:t>
      </w:r>
      <w:r>
        <w:t xml:space="preserve">   flea market    </w:t>
      </w:r>
      <w:r>
        <w:t xml:space="preserve">   Madam Dufe    </w:t>
      </w:r>
      <w:r>
        <w:t xml:space="preserve">   mango madness    </w:t>
      </w:r>
      <w:r>
        <w:t xml:space="preserve">   Philadelphia    </w:t>
      </w:r>
      <w:r>
        <w:t xml:space="preserve">   Primrose    </w:t>
      </w:r>
      <w:r>
        <w:t xml:space="preserve">   Refrigerator John    </w:t>
      </w:r>
      <w:r>
        <w:t xml:space="preserve">   train tracks    </w:t>
      </w:r>
      <w:r>
        <w:t xml:space="preserve">   waving man    </w:t>
      </w:r>
      <w:r>
        <w:t xml:space="preserve">   yo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by Jerry Spinelli</dc:title>
  <dcterms:created xsi:type="dcterms:W3CDTF">2021-10-11T06:01:35Z</dcterms:created>
  <dcterms:modified xsi:type="dcterms:W3CDTF">2021-10-11T06:01:35Z</dcterms:modified>
</cp:coreProperties>
</file>