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Eggsellent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happyhunting    </w:t>
      </w:r>
      <w:r>
        <w:t xml:space="preserve">   chicks    </w:t>
      </w:r>
      <w:r>
        <w:t xml:space="preserve">   daffodils    </w:t>
      </w:r>
      <w:r>
        <w:t xml:space="preserve">   trail    </w:t>
      </w:r>
      <w:r>
        <w:t xml:space="preserve">   holidays    </w:t>
      </w:r>
      <w:r>
        <w:t xml:space="preserve">   narrowboat    </w:t>
      </w:r>
      <w:r>
        <w:t xml:space="preserve">   minieggs    </w:t>
      </w:r>
      <w:r>
        <w:t xml:space="preserve">   april    </w:t>
      </w:r>
      <w:r>
        <w:t xml:space="preserve">   springtime    </w:t>
      </w:r>
      <w:r>
        <w:t xml:space="preserve">   lambs    </w:t>
      </w:r>
      <w:r>
        <w:t xml:space="preserve">   chocolate    </w:t>
      </w:r>
      <w:r>
        <w:t xml:space="preserve">   hopping    </w:t>
      </w:r>
      <w:r>
        <w:t xml:space="preserve">   eggs    </w:t>
      </w:r>
      <w:r>
        <w:t xml:space="preserve">   bunnies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Eggsellent </dc:title>
  <dcterms:created xsi:type="dcterms:W3CDTF">2021-10-11T06:00:42Z</dcterms:created>
  <dcterms:modified xsi:type="dcterms:W3CDTF">2021-10-11T06:00:42Z</dcterms:modified>
</cp:coreProperties>
</file>