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Nylrivier is 'n belangrike manier van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Nylrivier vloei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eerste bote en papier is van _____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die hoë ______ oorstroom die oewers van die Nyl.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6 000 jaar gelede het die _____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Nylrivier mond uit in die _____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Egipte bestaan nou hoofsaaklik uit die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 is die langste rivier in Afrika en die wêreld.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 Nylrivier onspring in die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_______ Egiptenare het die vrugbare grond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Egipte was 10 000 jaar gelede met ______ bedek.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Die Nylrivier ontspring in _____, in Afrika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Egipte</dc:title>
  <dcterms:created xsi:type="dcterms:W3CDTF">2021-10-11T06:01:42Z</dcterms:created>
  <dcterms:modified xsi:type="dcterms:W3CDTF">2021-10-11T06:01:42Z</dcterms:modified>
</cp:coreProperties>
</file>