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ink    </w:t>
      </w:r>
      <w:r>
        <w:t xml:space="preserve">   medisyne    </w:t>
      </w:r>
      <w:r>
        <w:t xml:space="preserve">   bouwerk    </w:t>
      </w:r>
      <w:r>
        <w:t xml:space="preserve">   breuke    </w:t>
      </w:r>
      <w:r>
        <w:t xml:space="preserve">   wiskunde    </w:t>
      </w:r>
      <w:r>
        <w:t xml:space="preserve">   ploeg    </w:t>
      </w:r>
      <w:r>
        <w:t xml:space="preserve">   slawe    </w:t>
      </w:r>
      <w:r>
        <w:t xml:space="preserve">   boere    </w:t>
      </w:r>
      <w:r>
        <w:t xml:space="preserve">   soldate    </w:t>
      </w:r>
      <w:r>
        <w:t xml:space="preserve">   skrifgeleerdes    </w:t>
      </w:r>
      <w:r>
        <w:t xml:space="preserve">   priesters    </w:t>
      </w:r>
      <w:r>
        <w:t xml:space="preserve">   adelikes    </w:t>
      </w:r>
      <w:r>
        <w:t xml:space="preserve">   goewerneur    </w:t>
      </w:r>
      <w:r>
        <w:t xml:space="preserve">   farao    </w:t>
      </w:r>
      <w:r>
        <w:t xml:space="preserve">   astronomie    </w:t>
      </w:r>
      <w:r>
        <w:t xml:space="preserve">   kweek    </w:t>
      </w:r>
      <w:r>
        <w:t xml:space="preserve">   son    </w:t>
      </w:r>
      <w:r>
        <w:t xml:space="preserve">   nylrivier    </w:t>
      </w:r>
      <w:r>
        <w:t xml:space="preserve">   mummies    </w:t>
      </w:r>
      <w:r>
        <w:t xml:space="preserve">   ontbind    </w:t>
      </w:r>
      <w:r>
        <w:t xml:space="preserve">   grafkeleder    </w:t>
      </w:r>
      <w:r>
        <w:t xml:space="preserve">   AmunRa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Egipte</dc:title>
  <dcterms:created xsi:type="dcterms:W3CDTF">2021-10-11T06:01:02Z</dcterms:created>
  <dcterms:modified xsi:type="dcterms:W3CDTF">2021-10-11T06:01:02Z</dcterms:modified>
</cp:coreProperties>
</file>