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Egipto y el éxodo</w:t>
      </w:r>
    </w:p>
    <w:p>
      <w:pPr>
        <w:pStyle w:val="Questions"/>
      </w:pPr>
      <w:r>
        <w:t xml:space="preserve">1. ASLEIR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PTNÓI Y RÉASMSE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REY DE ITEPOG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RIO ONLI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NTSEEAS EPAOSRNS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ÉMOSSI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ZDRNAOI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INÁMAD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ÉSFROA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NSÓGER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LÁEGN ED VÁEOHJ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YO SYO LE UQE YSO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AMAÍR Y NAARÓ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OY VJEHÁO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AL AVRA ED NARÓA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LAGPA ED NSRGEA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APALG DE RSNAA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AAPGL DE SIOJOP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ALPAG DE ASCOMS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PALGA ED ADANGO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AALPG DE LAREÚCS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LPGAA ED ZNGRIOA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23. APGLA ED NATLSOGAS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24. GLAPA ED NIBIELTSA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25. EUEMRT ED OLS SMNPGIIORÉOT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26. UAASPC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RAM JROO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ÁEVJOH ERALPÁE POR ORSTSOOV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29. AAUSG ED MARA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30. SIDO DA EL ÁMNA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31. DIZE MMDAAEONTINS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32. EL LUBPEO ENETI DMIOE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33. LE BCOARUETLÁN DE DOIS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34. EL TAOCEMEOSSRUD RÓANA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35. ITNESSLOUI EDL NTBELÁUOCAR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36. SLA RSODAENF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37. ZALEBEEL Y BOILAAH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38. LA ASNPEIECR ED IOSD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Egipto y el éxodo</dc:title>
  <dcterms:created xsi:type="dcterms:W3CDTF">2021-10-11T06:01:50Z</dcterms:created>
  <dcterms:modified xsi:type="dcterms:W3CDTF">2021-10-11T06:01:50Z</dcterms:modified>
</cp:coreProperties>
</file>