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Egis Family Fun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barrier    </w:t>
      </w:r>
      <w:r>
        <w:t xml:space="preserve">   foreman    </w:t>
      </w:r>
      <w:r>
        <w:t xml:space="preserve">   IPV    </w:t>
      </w:r>
      <w:r>
        <w:t xml:space="preserve">   digger    </w:t>
      </w:r>
      <w:r>
        <w:t xml:space="preserve">   signs    </w:t>
      </w:r>
      <w:r>
        <w:t xml:space="preserve">   landscape    </w:t>
      </w:r>
      <w:r>
        <w:t xml:space="preserve">   ecology    </w:t>
      </w:r>
      <w:r>
        <w:t xml:space="preserve">   environment    </w:t>
      </w:r>
      <w:r>
        <w:t xml:space="preserve">   rat run    </w:t>
      </w:r>
      <w:r>
        <w:t xml:space="preserve">   balancing ponds    </w:t>
      </w:r>
      <w:r>
        <w:t xml:space="preserve">   service station    </w:t>
      </w:r>
      <w:r>
        <w:t xml:space="preserve">   litter    </w:t>
      </w:r>
      <w:r>
        <w:t xml:space="preserve">   beacons    </w:t>
      </w:r>
      <w:r>
        <w:t xml:space="preserve">   hiviz    </w:t>
      </w:r>
      <w:r>
        <w:t xml:space="preserve">   hardhat    </w:t>
      </w:r>
      <w:r>
        <w:t xml:space="preserve">   motorway    </w:t>
      </w:r>
      <w:r>
        <w:t xml:space="preserve">   incident    </w:t>
      </w:r>
      <w:r>
        <w:t xml:space="preserve">   street light    </w:t>
      </w:r>
      <w:r>
        <w:t xml:space="preserve">   gritter    </w:t>
      </w:r>
      <w:r>
        <w:t xml:space="preserve">   truck    </w:t>
      </w:r>
      <w:r>
        <w:t xml:space="preserve">   pothole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Egis Family Fun Day Word Search</dc:title>
  <dcterms:created xsi:type="dcterms:W3CDTF">2021-10-11T06:01:23Z</dcterms:created>
  <dcterms:modified xsi:type="dcterms:W3CDTF">2021-10-11T06:01:23Z</dcterms:modified>
</cp:coreProperties>
</file>