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Egizi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fiume che attraversa l Egitto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 si mettevano i sarcofagi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 il primo ministro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mummia più famosa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Era considerato il Dio sulla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pianta ma anche un oggetto su cui scrivere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 si mettevano gli organi interni del defunto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Bisogna scavare per trovarle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 la dea della maternità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i dislivelli del fiume Nilo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fango che rendeva fertili i campi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sale usato per imbalsamare.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 il dio sciacallo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Era il Dio del sole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Era un lavoro di alto prestigio riservato a pochi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Egizi</dc:title>
  <dcterms:created xsi:type="dcterms:W3CDTF">2021-10-11T06:01:26Z</dcterms:created>
  <dcterms:modified xsi:type="dcterms:W3CDTF">2021-10-11T06:01:26Z</dcterms:modified>
</cp:coreProperties>
</file>