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Egli's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NewAge    </w:t>
      </w:r>
      <w:r>
        <w:t xml:space="preserve">   Party    </w:t>
      </w:r>
      <w:r>
        <w:t xml:space="preserve">   Pool    </w:t>
      </w:r>
      <w:r>
        <w:t xml:space="preserve">   Smiles    </w:t>
      </w:r>
      <w:r>
        <w:t xml:space="preserve">   Laughs    </w:t>
      </w:r>
      <w:r>
        <w:t xml:space="preserve">   Communication    </w:t>
      </w:r>
      <w:r>
        <w:t xml:space="preserve">   Invtation    </w:t>
      </w:r>
      <w:r>
        <w:t xml:space="preserve">   Friends    </w:t>
      </w:r>
      <w:r>
        <w:t xml:space="preserve">   Fun    </w:t>
      </w:r>
      <w:r>
        <w:t xml:space="preserve">   Presents    </w:t>
      </w:r>
      <w:r>
        <w:t xml:space="preserve">   Cake    </w:t>
      </w:r>
      <w:r>
        <w:t xml:space="preserve">   Arlindi    </w:t>
      </w:r>
      <w:r>
        <w:t xml:space="preserve">   Egli    </w:t>
      </w:r>
      <w:r>
        <w:t xml:space="preserve">   Enjoy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Egli's Birthday</dc:title>
  <dcterms:created xsi:type="dcterms:W3CDTF">2021-10-11T06:01:21Z</dcterms:created>
  <dcterms:modified xsi:type="dcterms:W3CDTF">2021-10-11T06:01:21Z</dcterms:modified>
</cp:coreProperties>
</file>