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Ego Defense Mechanism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return to a former or less developed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 separates trauma from emotional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suppressing thoughts, feelings, and memories into the unconcious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defense mechanism using reason to block out emotions unconciously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goals or desires are substituted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redirects a concern to roam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up for what you lack in one area by using your strength in another area to cover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projecting fantasies of your's on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transforming id impulses to creative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associates with people in groups of higher status in order to increase one's own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the opposite of what's really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bad situation happened in your life, but you don't want to accept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Ego Defense Mechanism</dc:title>
  <dcterms:created xsi:type="dcterms:W3CDTF">2021-10-11T06:00:46Z</dcterms:created>
  <dcterms:modified xsi:type="dcterms:W3CDTF">2021-10-11T06:00:46Z</dcterms:modified>
</cp:coreProperties>
</file>