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Ego Defenses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Reversion to an earlier stage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Counterbalancing perceived weaknesses by emphasizing strength in other arenas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oneself separate from awareness of other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refusal to accept reality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Placing undesired thoughts, feelings or impulses onto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Losing track of time or person, finding another representation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Emphasis of a person’s needs or thoughts in a manner that is respectful, direct and 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Performing an extreme behavior to express thoughts or feelings one is incapable of expressing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to maintain a steady and reasonable level of positive self-regard in the face of distressing or frustrating external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Redirecting thoughts, feelings and impulses from one person or object onto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 a different explanation for one’s perceptions or behaviors in the face of a changing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Overemphasis on thinking when confronted to help mediate and place thoughts into an emotional, human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Channeling unacceptable impulses, thoughts and emotions into more acceptable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back an unacceptable or hurtful unconscious behavior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Unconscious blocking of unacceptable thoughts, feelings and impulses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Ego Defenses</dc:title>
  <dcterms:created xsi:type="dcterms:W3CDTF">2021-10-11T06:01:14Z</dcterms:created>
  <dcterms:modified xsi:type="dcterms:W3CDTF">2021-10-11T06:01:14Z</dcterms:modified>
</cp:coreProperties>
</file>