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Egocentric 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aim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develop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apprehend with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faulty perception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way of seeing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embedded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spoken or written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 see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 things only my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Egocentric Bias</dc:title>
  <dcterms:created xsi:type="dcterms:W3CDTF">2021-10-11T06:01:09Z</dcterms:created>
  <dcterms:modified xsi:type="dcterms:W3CDTF">2021-10-11T06:01:09Z</dcterms:modified>
</cp:coreProperties>
</file>